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书名：再现创伤的历史  格雷厄姆·斯威夫特小说研究</w:t>
      </w:r>
    </w:p>
    <w:p>
      <w:r>
        <w:t>作者:苏忱著</w:t>
      </w:r>
    </w:p>
    <w:p>
      <w:r>
        <w:t>出版社:苏州：苏州大学出版社</w:t>
      </w:r>
    </w:p>
    <w:p>
      <w:r>
        <w:t>出版日期：2009.04</w:t>
      </w:r>
    </w:p>
    <w:p>
      <w:r>
        <w:t>总页数：253</w:t>
      </w:r>
    </w:p>
    <w:p>
      <w:r>
        <w:t>更多请访问教客网:www.jiaokey.com</w:t>
      </w:r>
    </w:p>
    <w:p>
      <w:r>
        <w:t>再现创伤的历史  格雷厄姆·斯威夫特小说研究评论地址：https://www.jiaokey.com/book/detail/12212037.html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