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书名：好女孩上天堂，坏女孩走四方</w:t>
      </w:r>
    </w:p>
    <w:p>
      <w:r>
        <w:t>作者：（德）乌特·艾尔哈特；刘海宁译</w:t>
      </w:r>
    </w:p>
    <w:p>
      <w:r>
        <w:t>出版社：西安：陕西师范大学出版社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好女孩上天堂，坏女孩走四方 评论地址：https://www.jiaokey.com/book/detail/12212310.html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