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书名：预备党员培训教材新编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预备党员培训教材新编 评论地址：https://www.jiaokey.com/book/detail/12212555.html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