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书名：远程教育学：学与教的理论和方法</w:t>
      </w:r>
    </w:p>
    <w:p>
      <w:r>
        <w:t>作者：张妙华，武丽志主编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远程教育学：学与教的理论和方法 评论地址：https://www.jiaokey.com/book/detail/12212633.html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