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实践与反思  广州市义务教育新课程实验阶段总结报告汇编</w:t>
      </w:r>
    </w:p>
    <w:p>
      <w:r>
        <w:rPr>
          <w:rFonts w:ascii="宋体" w:hAnsi="宋体" w:eastAsia="宋体"/>
          <w:sz w:val="24"/>
        </w:rPr>
        <w:t>广州市教育局编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实践与反思  广州市义务教育新课程实验阶段总结报告汇编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课程-教学改革-中小学-广州市-文集-课程-教学改革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本书出售、求购地址：https://www.jiaokey.com/book/detail/12212640.html</w:t>
      </w:r>
    </w:p>
    <w:p>
      <w:r>
        <w:t>更多相关图书推荐：https://www.jiaokey.com</w:t>
      </w:r>
    </w:p>
    <w:p>
      <w:r>
        <w:t>广州市教育局编 其他作品：https://www.jiaokey.com/tag/广州市教育局编.html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关键词搜索：https://www.jiaokey.com/tag/课程-教学改革-中小学-广州市-文集-课程-教学改革.html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