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书名：旺铺  店铺盈利策略与分析</w:t>
      </w:r>
    </w:p>
    <w:p>
      <w:r>
        <w:t>作者：侯东，倪兴梅编著</w:t>
      </w:r>
    </w:p>
    <w:p>
      <w:r>
        <w:t>出版社：北京:中国宇航出版社,2008.07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旺铺  店铺盈利策略与分析 评论地址：https://www.jiaokey.com/book/detail/12212666.html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