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书名：练一练使孩子更聪明</w:t>
      </w:r>
    </w:p>
    <w:p>
      <w:r>
        <w:t>作者：王永华编著</w:t>
      </w:r>
    </w:p>
    <w:p>
      <w:r>
        <w:t>出版社：东营:中国石油大学出版社,2008.10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练一练使孩子更聪明 评论地址：https://www.jiaokey.com/book/detail/12212673.html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