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书名：山东省英语应用能力考试学习指导</w:t>
      </w:r>
    </w:p>
    <w:p>
      <w:r>
        <w:t>作者：邢桂丽，林立荣主编；程华，党瑞红，刘凤香等编</w:t>
      </w:r>
    </w:p>
    <w:p>
      <w:r>
        <w:t>出版社：东营：中国石油大学出版社</w:t>
      </w:r>
    </w:p>
    <w:p>
      <w:r>
        <w:t>出版日期：2008.11</w:t>
      </w:r>
    </w:p>
    <w:p>
      <w:r>
        <w:t>总页数：222</w:t>
      </w:r>
    </w:p>
    <w:p>
      <w:r>
        <w:t>更多请访问教客网: www.jiaokey.com</w:t>
      </w:r>
    </w:p>
    <w:p>
      <w:r>
        <w:t>山东省英语应用能力考试学习指导 评论地址：https://www.jiaokey.com/book/detail/12212686.html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