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书名：哮喘防治与康复</w:t>
      </w:r>
    </w:p>
    <w:p>
      <w:r>
        <w:t>作者：郝威威编著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哮喘防治与康复 评论地址：https://www.jiaokey.com/book/detail/12212725.html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