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书名：脏腑机能调整按摩法</w:t>
      </w:r>
    </w:p>
    <w:p>
      <w:r>
        <w:t>作者：王英华编著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脏腑机能调整按摩法 评论地址：https://www.jiaokey.com/book/detail/12212731.html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