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解说词</w:t>
      </w:r>
    </w:p>
    <w:p>
      <w:r>
        <w:t>作者：中共中央宣传部，中共中央文献研究室，中共中央党史研究室等编</w:t>
      </w:r>
    </w:p>
    <w:p>
      <w:r>
        <w:t>出版社：北京：中央文献出版社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伟大的历程  解说词 评论地址：https://www.jiaokey.com/book/detail/12212876.html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