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书名：拍卖疑难问题解析</w:t>
      </w:r>
    </w:p>
    <w:p>
      <w:r>
        <w:t>作者：洪廷宇著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拍卖疑难问题解析 评论地址：https://www.jiaokey.com/book/detail/12212951.html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