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书名：阿拜箴言录  哈汉对照</w:t>
      </w:r>
    </w:p>
    <w:p>
      <w:r>
        <w:t>作者：（哈萨克）阿&lt;font color=Red&gt;拜&lt;/font&gt;·库南&lt;font color=Red&gt;拜&lt;/font&gt;乌勒著；粟周熊，艾克&lt;font color=Red&gt;拜&lt;/font&gt;尔·米吉提译</w:t>
      </w:r>
    </w:p>
    <w:p>
      <w:r>
        <w:t>出版社：北京:民族出版社,2000.07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阿拜箴言录  哈汉对照 评论地址：https://www.jiaokey.com/book/detail/12213008.html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