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书名：藏彝走廊中的独龙族社会历史考察</w:t>
      </w:r>
    </w:p>
    <w:p>
      <w:r>
        <w:t>作者：蔡家麒著</w:t>
      </w:r>
    </w:p>
    <w:p>
      <w:r>
        <w:t>出版社：北京：民族出版社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藏彝走廊中的独龙族社会历史考察 评论地址：https://www.jiaokey.com/book/detail/12213009.html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