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书名：四川民主改革口述历史资料选编</w:t>
      </w:r>
    </w:p>
    <w:p>
      <w:r>
        <w:t>作者：四川民主改革口述历史课题组编</w:t>
      </w:r>
    </w:p>
    <w:p>
      <w:r>
        <w:t>出版社：北京：民族出版社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四川民主改革口述历史资料选编 评论地址：https://www.jiaokey.com/book/detail/12213026.html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