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书名：埃米莉·勃朗特诗歌艺术研究</w:t>
      </w:r>
    </w:p>
    <w:p>
      <w:r>
        <w:t>作者:覃志峰著</w:t>
      </w:r>
    </w:p>
    <w:p>
      <w:r>
        <w:t>出版社:哈尔滨：东北林业大学出版社</w:t>
      </w:r>
    </w:p>
    <w:p>
      <w:r>
        <w:t>出版日期：2008.11</w:t>
      </w:r>
    </w:p>
    <w:p>
      <w:r>
        <w:t>总页数：471</w:t>
      </w:r>
    </w:p>
    <w:p>
      <w:r>
        <w:t>更多请访问教客网:www.jiaokey.com</w:t>
      </w:r>
    </w:p>
    <w:p>
      <w:r>
        <w:t>埃米莉·勃朗特诗歌艺术研究评论地址：https://www.jiaokey.com/book/detail/12213112.html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