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卷25  价值一亿的男人</w:t>
      </w:r>
    </w:p>
    <w:p>
      <w:r>
        <w:t>作者：（日）尾田荣一郎著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航海王  卷25  价值一亿的男人 评论地址：https://www.jiaokey.com/book/detail/12213227.html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