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书名：点拨千钧  听力理解、完型填空和翻译</w:t>
      </w:r>
    </w:p>
    <w:p>
      <w:r>
        <w:t>作者：徐光源，易平，邵爱红主编</w:t>
      </w:r>
    </w:p>
    <w:p>
      <w:r>
        <w:t>出版社：成都：四川大学出版社</w:t>
      </w:r>
    </w:p>
    <w:p>
      <w:r>
        <w:t>出版日期：2008.11</w:t>
      </w:r>
    </w:p>
    <w:p>
      <w:r>
        <w:t>总页数：172</w:t>
      </w:r>
    </w:p>
    <w:p>
      <w:r>
        <w:t>更多请访问教客网: www.jiaokey.com</w:t>
      </w:r>
    </w:p>
    <w:p>
      <w:r>
        <w:t>点拨千钧  听力理解、完型填空和翻译 评论地址：https://www.jiaokey.com/book/detail/12213344.html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