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书名：度尽劫波兄弟在  第二次国共合作形成的台前幕后</w:t>
      </w:r>
    </w:p>
    <w:p>
      <w:r>
        <w:t>作者：王延兴著</w:t>
      </w:r>
    </w:p>
    <w:p>
      <w:r>
        <w:t>出版社：北京：中央文献出版社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度尽劫波兄弟在  第二次国共合作形成的台前幕后 评论地址：https://www.jiaokey.com/book/detail/12213390.html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