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书名：完全纸雕布置  窗帘及吊饰布置</w:t>
      </w:r>
    </w:p>
    <w:p>
      <w:r>
        <w:t>作者：池海编著</w:t>
      </w:r>
    </w:p>
    <w:p>
      <w:r>
        <w:t>出版社：上海:上海科学普及出版社,2009.01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完全纸雕布置  窗帘及吊饰布置 评论地址：https://www.jiaokey.com/book/detail/12213450.html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