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06  美中不足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06  美中不足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本书出售、求购地址：https://www.jiaokey.com/book/detail/12213628.html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06  美中不足.html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