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老夫子  现代版系列  11  临危不乱</w:t>
      </w:r>
    </w:p>
    <w:p>
      <w:r>
        <w:rPr>
          <w:rFonts w:ascii="宋体" w:hAnsi="宋体" w:eastAsia="宋体"/>
          <w:sz w:val="24"/>
        </w:rPr>
        <w:t>王泽绘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老夫子  现代版系列  11  临危不乱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本书出售、求购地址：https://www.jiaokey.com/book/detail/12213633.html</w:t>
      </w:r>
    </w:p>
    <w:p>
      <w:r>
        <w:t>更多相关图书推荐：https://www.jiaokey.com</w:t>
      </w:r>
    </w:p>
    <w:p>
      <w:r>
        <w:t>王泽绘 其他作品：https://www.jiaokey.com/tag/王泽绘.html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关键词搜索：https://www.jiaokey.com/tag/老夫子  现代版系列  11  临危不乱.html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