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书名：中外养生长寿要诀</w:t>
      </w:r>
    </w:p>
    <w:p>
      <w:r>
        <w:t>作者：蔡振扬编著</w:t>
      </w:r>
    </w:p>
    <w:p>
      <w:r>
        <w:t>出版社：上海：上海科技教育出版社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中外养生长寿要诀 评论地址：https://www.jiaokey.com/book/detail/12214178.html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