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书名：中国航天题材邮品鉴赏</w:t>
      </w:r>
    </w:p>
    <w:p>
      <w:r>
        <w:t>作者：中国航天集邮协会，中华全国集邮联合会编</w:t>
      </w:r>
    </w:p>
    <w:p>
      <w:r>
        <w:t>出版社：北京：中国宇航出版社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中国航天题材邮品鉴赏 评论地址：https://www.jiaokey.com/book/detail/12214186.html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