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书名：英语口语从入门到提高</w:t>
      </w:r>
    </w:p>
    <w:p>
      <w:r>
        <w:t>作者：盛小利编著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英语口语从入门到提高 评论地址：https://www.jiaokey.com/book/detail/12214191.html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