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作者：杨晶主编</w:t>
      </w:r>
    </w:p>
    <w:p>
      <w:r>
        <w:t>出版社：北京：经济科学出版社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统计基础知识 评论地址：https://www.jiaokey.com/book/detail/12214563.html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