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  概念、题解与自测</w:t>
      </w:r>
    </w:p>
    <w:p>
      <w:r>
        <w:t>作者：朱保平，金忠，叶有培编著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离散数学  概念、题解与自测 评论地址：https://www.jiaokey.com/book/detail/12215191.html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