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书名：名老中医验方大全</w:t>
      </w:r>
    </w:p>
    <w:p>
      <w:r>
        <w:t>作者：王品，查波，刘江明等编</w:t>
      </w:r>
    </w:p>
    <w:p>
      <w:r>
        <w:t>出版社：新疆人民卫生出版社</w:t>
      </w:r>
    </w:p>
    <w:p>
      <w:r>
        <w:t>出版日期：2003.08</w:t>
      </w:r>
    </w:p>
    <w:p>
      <w:r>
        <w:t>总页数：494</w:t>
      </w:r>
    </w:p>
    <w:p>
      <w:r>
        <w:t>更多请访问教客网: www.jiaokey.com</w:t>
      </w:r>
    </w:p>
    <w:p>
      <w:r>
        <w:t>名老中医验方大全 评论地址：https://www.jiaokey.com/book/detail/12215204.html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