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书名：圣诞颂</w:t>
      </w:r>
    </w:p>
    <w:p>
      <w:r>
        <w:t>作者：赖世雄编著</w:t>
      </w:r>
    </w:p>
    <w:p>
      <w:r>
        <w:t>出版社：长春:长春出版社,2005.01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圣诞颂 评论地址：https://www.jiaokey.com/book/detail/12215379.html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