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书名：大学英语四级考试新视野  英语词汇</w:t>
      </w:r>
    </w:p>
    <w:p>
      <w:r>
        <w:t>作者：徐晓光总主编；王智玲等主编</w:t>
      </w:r>
    </w:p>
    <w:p>
      <w:r>
        <w:t>出版社：青岛：青岛海洋大学出版社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大学英语四级考试新视野  英语词汇 评论地址：https://www.jiaokey.com/book/detail/12215435.html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