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书名：考研阅读命题规律透视：80篇精析  揭示命题规律·预测命题方向  中高级版·精华预测</w:t>
      </w:r>
    </w:p>
    <w:p>
      <w:r>
        <w:t>作者：孙瑜主编</w:t>
      </w:r>
    </w:p>
    <w:p>
      <w:r>
        <w:t>出版社：世界图书出版西安公司</w:t>
      </w:r>
    </w:p>
    <w:p>
      <w:r>
        <w:t>出版日期：2004.05</w:t>
      </w:r>
    </w:p>
    <w:p>
      <w:r>
        <w:t>总页数：437</w:t>
      </w:r>
    </w:p>
    <w:p>
      <w:r>
        <w:t>更多请访问教客网: www.jiaokey.com</w:t>
      </w:r>
    </w:p>
    <w:p>
      <w:r>
        <w:t>考研阅读命题规律透视：80篇精析  揭示命题规律·预测命题方向  中高级版·精华预测 评论地址：https://www.jiaokey.com/book/detail/12215490.html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