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书名：克立和泰国有关人士对《忽必烈平大理国是否引起泰族大量南迁》一文的介绍与评论</w:t>
      </w:r>
    </w:p>
    <w:p>
      <w:r>
        <w:t>作者：云南省研究研究所编</w:t>
      </w:r>
    </w:p>
    <w:p>
      <w:r>
        <w:t>出版社：1981.05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克立和泰国有关人士对《忽必烈平大理国是否引起泰族大量南迁》一文的介绍与评论 评论地址：https://www.jiaokey.com/book/detail/12215533.html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