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书名：民族研究参考资料  第26集  湘西苗族革屯史录</w:t>
      </w:r>
    </w:p>
    <w:p>
      <w:r>
        <w:t>作者：贵州省民族研究所编</w:t>
      </w:r>
    </w:p>
    <w:p>
      <w:r>
        <w:t>出版社：1985.07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民族研究参考资料  第26集  湘西苗族革屯史录 评论地址：https://www.jiaokey.com/book/detail/12215550.html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