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</w:t>
      </w:r>
    </w:p>
    <w:p>
      <w:r>
        <w:t>作者：谢孔宾，石耿立，谢玉菡等编著</w:t>
      </w:r>
    </w:p>
    <w:p>
      <w:r>
        <w:t>出版社：北京:人民美术出版社,2009.04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楷书 评论地址：https://www.jiaokey.com/book/detail/12215997.html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