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书名：放眼看天下·西班牙 葡萄牙：英汉对照</w:t>
      </w:r>
    </w:p>
    <w:p>
      <w:r>
        <w:t>作者：欧阳铨，朴日胜主编</w:t>
      </w:r>
    </w:p>
    <w:p>
      <w:r>
        <w:t>出版社：哈尔滨：哈尔滨工程大学出版社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放眼看天下·西班牙 葡萄牙：英汉对照 评论地址：https://www.jiaokey.com/book/detail/12216298.html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