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书名：2008中国产业发展报告</w:t>
      </w:r>
    </w:p>
    <w:p>
      <w:r>
        <w:t>作者：干春晖主编</w:t>
      </w:r>
    </w:p>
    <w:p>
      <w:r>
        <w:t>出版社：上海:上海财经大学出版社,2008.11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2008中国产业发展报告 评论地址：https://www.jiaokey.com/book/detail/12216337.html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