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书名：中文版Photoshop图像处理实用教程</w:t>
      </w:r>
    </w:p>
    <w:p>
      <w:r>
        <w:t>作者：李敏主编</w:t>
      </w:r>
    </w:p>
    <w:p>
      <w:r>
        <w:t>出版社：北京:中国铁道出版社,2008.07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中文版Photoshop图像处理实用教程 评论地址：https://www.jiaokey.com/book/detail/12216375.html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