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书名：PhotoshopCS3网站视觉艺术设计及色彩搭配</w:t>
      </w:r>
    </w:p>
    <w:p>
      <w:r>
        <w:t>作者：肖思中编著</w:t>
      </w:r>
    </w:p>
    <w:p>
      <w:r>
        <w:t>出版社：北京:中国铁道出版社,2009.02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PhotoshopCS3网站视觉艺术设计及色彩搭配 评论地址：https://www.jiaokey.com/book/detail/12216499.html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