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书名：构建全民健康社会</w:t>
      </w:r>
    </w:p>
    <w:p>
      <w:r>
        <w:t>作者：刘远立，李蔚东编著</w:t>
      </w:r>
    </w:p>
    <w:p>
      <w:r>
        <w:t>出版社：北京：中国协和医科大学出版社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构建全民健康社会 评论地址：https://www.jiaokey.com/book/detail/12216698.html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