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书名：农村政治夜校  1976年  第三本</w:t>
      </w:r>
    </w:p>
    <w:p>
      <w:r>
        <w:t>作者：孝感县新铺公社新桥大队理论组，华中师范学院政治系1974级工农兵学员编</w:t>
      </w:r>
    </w:p>
    <w:p>
      <w:r>
        <w:t>出版社：武汉：湖北人民出版社</w:t>
      </w:r>
    </w:p>
    <w:p>
      <w:r>
        <w:t>出版日期：1976.05</w:t>
      </w:r>
    </w:p>
    <w:p>
      <w:r>
        <w:t>总页数：60</w:t>
      </w:r>
    </w:p>
    <w:p>
      <w:r>
        <w:t>更多请访问教客网: www.jiaokey.com</w:t>
      </w:r>
    </w:p>
    <w:p>
      <w:r>
        <w:t>农村政治夜校  1976年  第三本 评论地址：https://www.jiaokey.com/book/detail/12217694.html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