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书名：吃青春饭的女郎们  当今女性时髦职业大透视</w:t>
      </w:r>
    </w:p>
    <w:p>
      <w:r>
        <w:t>作者：邓允，新传编</w:t>
      </w:r>
    </w:p>
    <w:p>
      <w:r>
        <w:t>出版社：济南：山东人民出版社</w:t>
      </w:r>
    </w:p>
    <w:p>
      <w:r>
        <w:t>出版日期：1993.04</w:t>
      </w:r>
    </w:p>
    <w:p>
      <w:r>
        <w:t>总页数：210</w:t>
      </w:r>
    </w:p>
    <w:p>
      <w:r>
        <w:t>更多请访问教客网: www.jiaokey.com</w:t>
      </w:r>
    </w:p>
    <w:p>
      <w:r>
        <w:t>吃青春饭的女郎们  当今女性时髦职业大透视 评论地址：https://www.jiaokey.com/book/detail/12217717.html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