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书名：唐山市农业资源区划志  1979-2003</w:t>
      </w:r>
    </w:p>
    <w:p>
      <w:r>
        <w:t>作者：于树纯，刘士彬主编；马志平等编写；唐山市农业区划委员会办公室编著</w:t>
      </w:r>
    </w:p>
    <w:p>
      <w:r>
        <w:t>出版社：北京：中国大地出版社</w:t>
      </w:r>
    </w:p>
    <w:p>
      <w:r>
        <w:t>出版日期：2004.09</w:t>
      </w:r>
    </w:p>
    <w:p>
      <w:r>
        <w:t>总页数：340</w:t>
      </w:r>
    </w:p>
    <w:p>
      <w:r>
        <w:t>更多请访问教客网: www.jiaokey.com</w:t>
      </w:r>
    </w:p>
    <w:p>
      <w:r>
        <w:t>唐山市农业资源区划志  1979-2003 评论地址：https://www.jiaokey.com/book/detail/12217871.html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