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书名：银行资产评估师必读</w:t>
      </w:r>
    </w:p>
    <w:p>
      <w:r>
        <w:t>作者：秦永顺主编</w:t>
      </w:r>
    </w:p>
    <w:p>
      <w:r>
        <w:t>出版社：长春：吉林人民出版社</w:t>
      </w:r>
    </w:p>
    <w:p>
      <w:r>
        <w:t>出版日期：2006.10</w:t>
      </w:r>
    </w:p>
    <w:p>
      <w:r>
        <w:t>总页数：275</w:t>
      </w:r>
    </w:p>
    <w:p>
      <w:r>
        <w:t>更多请访问教客网: www.jiaokey.com</w:t>
      </w:r>
    </w:p>
    <w:p>
      <w:r>
        <w:t>银行资产评估师必读 评论地址：https://www.jiaokey.com/book/detail/12217879.html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