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书名：中国经济型酒店成功之道</w:t>
      </w:r>
    </w:p>
    <w:p>
      <w:r>
        <w:t>作者：李志平著</w:t>
      </w:r>
    </w:p>
    <w:p>
      <w:r>
        <w:t>出版社：上海：上海交通大学出版社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中国经济型酒店成功之道 评论地址：https://www.jiaokey.com/book/detail/12217902.html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