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书名：内陆开发区可持续发展研究</w:t>
      </w:r>
    </w:p>
    <w:p>
      <w:r>
        <w:t>作者：冯桂林，罗长刚主编</w:t>
      </w:r>
    </w:p>
    <w:p>
      <w:r>
        <w:t>出版社：武汉：湖北辞书出版社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内陆开发区可持续发展研究 评论地址：https://www.jiaokey.com/book/detail/12218007.html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