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书名：高校学生思想政治工作指导</w:t>
      </w:r>
    </w:p>
    <w:p>
      <w:r>
        <w:t>作者：吴绍琪等主编；学生思想政治工作指导编写组编</w:t>
      </w:r>
    </w:p>
    <w:p>
      <w:r>
        <w:t>出版社：重庆：重庆大学出版社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高校学生思想政治工作指导 评论地址：https://www.jiaokey.com/book/detail/12218406.html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