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书名：三日长过百年</w:t>
      </w:r>
    </w:p>
    <w:p>
      <w:r>
        <w:t>作者：刘南江，张子影著</w:t>
      </w:r>
    </w:p>
    <w:p>
      <w:r>
        <w:t>出版社：成都:天地出版社,2009.05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三日长过百年 评论地址：https://www.jiaokey.com/book/detail/12218737.html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