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书名：诚信品格的养成</w:t>
      </w:r>
    </w:p>
    <w:p>
      <w:r>
        <w:t>作者：吴继霞著</w:t>
      </w:r>
    </w:p>
    <w:p>
      <w:r>
        <w:t>出版社：合肥：安徽教育出版社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诚信品格的养成 评论地址：https://www.jiaokey.com/book/detail/12218842.html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