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书名：听读日本语</w:t>
      </w:r>
    </w:p>
    <w:p>
      <w:r>
        <w:t>作者：赵平，高鹏飞主编</w:t>
      </w:r>
    </w:p>
    <w:p>
      <w:r>
        <w:t>出版社：合肥：中国科学技术大学出版社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听读日本语 评论地址：https://www.jiaokey.com/book/detail/12218964.html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