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书名：党内监督机制研究</w:t>
      </w:r>
    </w:p>
    <w:p>
      <w:r>
        <w:t>作者：张建明著</w:t>
      </w:r>
    </w:p>
    <w:p>
      <w:r>
        <w:t>出版社：北京：光明日报出版社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党内监督机制研究 评论地址：https://www.jiaokey.com/book/detail/12219063.html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